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Endangered 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Eats sugar cane, lives in forests and is cute and furry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Animals that are active during the night are called...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animal that lives in Antarctica and is part of the bear family.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Has the thickest fur of any mammal and is part of the weasel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Largest land animal on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type of dog native to Australia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Animals that eat vegetation are called...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Animals that eat other animals are called...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 you classify species that are near extinction?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three-toed endangered mammal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large, strong ape found in forests.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world's smartest marine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small, brightly coloured fish that makes it's home in the Sea Anemone's tentacles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Biggest cat in the world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Endangered Animals</dc:title>
  <dcterms:created xsi:type="dcterms:W3CDTF">2021-10-11T06:15:56Z</dcterms:created>
  <dcterms:modified xsi:type="dcterms:W3CDTF">2021-10-11T06:15:56Z</dcterms:modified>
</cp:coreProperties>
</file>