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red squirrel    </w:t>
      </w:r>
      <w:r>
        <w:t xml:space="preserve">   panda    </w:t>
      </w:r>
      <w:r>
        <w:t xml:space="preserve">   shark    </w:t>
      </w:r>
      <w:r>
        <w:t xml:space="preserve">   whale    </w:t>
      </w:r>
      <w:r>
        <w:t xml:space="preserve">   orangutan    </w:t>
      </w:r>
      <w:r>
        <w:t xml:space="preserve">   sea turtle    </w:t>
      </w:r>
      <w:r>
        <w:t xml:space="preserve">   gorilla    </w:t>
      </w:r>
      <w:r>
        <w:t xml:space="preserve">   rhino    </w:t>
      </w:r>
      <w:r>
        <w:t xml:space="preserve">   polar bear    </w:t>
      </w:r>
      <w:r>
        <w:t xml:space="preserve">   elephant    </w:t>
      </w:r>
      <w:r>
        <w:t xml:space="preserve">   tiger    </w:t>
      </w:r>
      <w:r>
        <w:t xml:space="preserve">   snow leopard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 of the World</dc:title>
  <dcterms:created xsi:type="dcterms:W3CDTF">2021-10-11T06:16:25Z</dcterms:created>
  <dcterms:modified xsi:type="dcterms:W3CDTF">2021-10-11T06:16:25Z</dcterms:modified>
</cp:coreProperties>
</file>