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monkey that lives in the trees that boarder savanna grasslands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tallest land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hunted by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animal lives in family groups sleeping underground 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mammal that lives in water and on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grassland habits where many Large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animal weighing over 3 tonne that has a hairy horn on its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cat family that can outrun a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response for most of the destruction of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where many Savannah grasslands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striped horse Like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cat family that is at the top of the food chain so it is not hunted its 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</dc:title>
  <dcterms:created xsi:type="dcterms:W3CDTF">2022-09-03T16:01:46Z</dcterms:created>
  <dcterms:modified xsi:type="dcterms:W3CDTF">2022-09-03T16:01:46Z</dcterms:modified>
</cp:coreProperties>
</file>