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Endangered Species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bear is going extinct in the Arctic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live in Asia and i'm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yellow with black spots and can run really 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a big shell and live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is hunted for ivory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live in Africa and have a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black and white and live in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pollinate the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animals body parts can be sold for up to $5000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Species </dc:title>
  <dcterms:created xsi:type="dcterms:W3CDTF">2021-10-11T06:16:30Z</dcterms:created>
  <dcterms:modified xsi:type="dcterms:W3CDTF">2021-10-11T06:16:30Z</dcterms:modified>
</cp:coreProperties>
</file>