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BUTTERFLY    </w:t>
      </w:r>
      <w:r>
        <w:t xml:space="preserve">   FALCON    </w:t>
      </w:r>
      <w:r>
        <w:t xml:space="preserve">   TREEFROG    </w:t>
      </w:r>
      <w:r>
        <w:t xml:space="preserve">   BOBCAT    </w:t>
      </w:r>
      <w:r>
        <w:t xml:space="preserve">   SPECIES    </w:t>
      </w:r>
      <w:r>
        <w:t xml:space="preserve">   ENDANGERED    </w:t>
      </w:r>
      <w:r>
        <w:t xml:space="preserve">   ELECTION    </w:t>
      </w:r>
      <w:r>
        <w:t xml:space="preserve">   VOTE    </w:t>
      </w:r>
      <w:r>
        <w:t xml:space="preserve">   BALLOT    </w:t>
      </w:r>
      <w:r>
        <w:t xml:space="preserve">   ADOPTION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Species</dc:title>
  <dcterms:created xsi:type="dcterms:W3CDTF">2021-10-11T06:15:37Z</dcterms:created>
  <dcterms:modified xsi:type="dcterms:W3CDTF">2021-10-11T06:15:37Z</dcterms:modified>
</cp:coreProperties>
</file>