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word meaning the vast variety of life in all its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saliva of the endangered ‘Mexican ________’ can cause paralysis in its small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panthera big cats known for their rosettes (amur)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meaning in immediate danger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Cats that typically live in forests or woods but are also found in desert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counterpart is Arizona’s state reptile. the New Mexican ridged________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word that means gone forever - kaput - 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world’s rarest birds; it can reach heights of 15000 feet while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Acrobatic aquatic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amphibian needs permanent water for reproduction. the Chiricahua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Word meaning a species could become endangered in foreseeable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Reptiles that likes to eat jelly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delicious carnivore is built for speed with its torpedo-shaped body and retractable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Earth’s largest land animal (Sumatran)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apex predator. These large cats are great swimmers and like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Ultimate goal for every species of the Endangered Species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cleaver ape only lives in Africa and is closely related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flightless aquatic bird of its species that lives north of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Commonly referred to as “el lobo”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national symbol - an endangered species success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animal to have ever lived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herbivore that has a scaled head and high domed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Ginger primate currently only found in the rain forests of Borneo and Sumatra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primate which inhabits the forests of central west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night animal that uses their coloration to blend in with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unique “hump” of this Colorado River native acts as a stabilizer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found on the Horn of Africa, fittingly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Himalayan tree dweller that resembles a raccoon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Loss of a species home or its _____ is the biggest threat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 Crossword Puzzle</dc:title>
  <dcterms:created xsi:type="dcterms:W3CDTF">2021-10-11T06:16:38Z</dcterms:created>
  <dcterms:modified xsi:type="dcterms:W3CDTF">2021-10-11T06:16:38Z</dcterms:modified>
</cp:coreProperties>
</file>