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Endangered Species: Life in a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Hibernation    </w:t>
      </w:r>
      <w:r>
        <w:t xml:space="preserve">   Conservation    </w:t>
      </w:r>
      <w:r>
        <w:t xml:space="preserve">   Captivity    </w:t>
      </w:r>
      <w:r>
        <w:t xml:space="preserve">   Endangered    </w:t>
      </w:r>
      <w:r>
        <w:t xml:space="preserve">   Project    </w:t>
      </w:r>
      <w:r>
        <w:t xml:space="preserve">   Amphibians    </w:t>
      </w:r>
      <w:r>
        <w:t xml:space="preserve">   Zoo Keeper    </w:t>
      </w:r>
      <w:r>
        <w:t xml:space="preserve">   Fish    </w:t>
      </w:r>
      <w:r>
        <w:t xml:space="preserve">   Reptiles    </w:t>
      </w:r>
      <w:r>
        <w:t xml:space="preserve">   Birds    </w:t>
      </w:r>
      <w:r>
        <w:t xml:space="preserve">   Invertebrates    </w:t>
      </w:r>
      <w:r>
        <w:t xml:space="preserve">   Mammals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 Species: Life in a Zoo</dc:title>
  <dcterms:created xsi:type="dcterms:W3CDTF">2021-10-11T06:15:43Z</dcterms:created>
  <dcterms:modified xsi:type="dcterms:W3CDTF">2021-10-11T06:15:43Z</dcterms:modified>
</cp:coreProperties>
</file>