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species that has been identified to be likely to become endangered in the foreseeable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 use plan to protect threatened or endangered species across an area by allowing some trade 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identified to be in danger of extinction throughout all or a significant part of its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international agreement to strengthen control and preservation of biological resources, associated with UNCED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that is critical to the functioning of an ecosystem because it affects the survival and abundance of many other species in its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species that is not native to a particular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hereditary material that is usually contained in the protoplasm of germ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illegal harvesting of fish, game, or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the US Congress passed in 1973 to protect any plant or animal species in danger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variety of organisms in a given area; genetic variation within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species that is native to a particular place and that is found only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of DNA that is located in a chromosome and codes for a specific hereditary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tourism that supports the conservation and sustainable development of ecologically unique areas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gene    </w:t>
      </w:r>
      <w:r>
        <w:t xml:space="preserve">   biodiversity treaty    </w:t>
      </w:r>
      <w:r>
        <w:t xml:space="preserve">   germ plasm    </w:t>
      </w:r>
      <w:r>
        <w:t xml:space="preserve">   ecotourism    </w:t>
      </w:r>
      <w:r>
        <w:t xml:space="preserve">   habitat conservation plan    </w:t>
      </w:r>
      <w:r>
        <w:t xml:space="preserve">   endangered species    </w:t>
      </w:r>
      <w:r>
        <w:t xml:space="preserve">   keystone species    </w:t>
      </w:r>
      <w:r>
        <w:t xml:space="preserve">   endangered species act    </w:t>
      </w:r>
      <w:r>
        <w:t xml:space="preserve">   threatened species    </w:t>
      </w:r>
      <w:r>
        <w:t xml:space="preserve">   endemic species    </w:t>
      </w:r>
      <w:r>
        <w:t xml:space="preserve">   poaching    </w:t>
      </w:r>
      <w:r>
        <w:t xml:space="preserve">   exotic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 Vocab</dc:title>
  <dcterms:created xsi:type="dcterms:W3CDTF">2021-10-11T06:16:06Z</dcterms:created>
  <dcterms:modified xsi:type="dcterms:W3CDTF">2021-10-11T06:16:06Z</dcterms:modified>
</cp:coreProperties>
</file>