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usage    </w:t>
      </w:r>
      <w:r>
        <w:t xml:space="preserve">   reward    </w:t>
      </w:r>
      <w:r>
        <w:t xml:space="preserve">   reptile    </w:t>
      </w:r>
      <w:r>
        <w:t xml:space="preserve">   remove    </w:t>
      </w:r>
      <w:r>
        <w:t xml:space="preserve">   marsupial    </w:t>
      </w:r>
      <w:r>
        <w:t xml:space="preserve">   mammal    </w:t>
      </w:r>
      <w:r>
        <w:t xml:space="preserve">   introduce    </w:t>
      </w:r>
      <w:r>
        <w:t xml:space="preserve">   habitat    </w:t>
      </w:r>
      <w:r>
        <w:t xml:space="preserve">   environment    </w:t>
      </w:r>
      <w:r>
        <w:t xml:space="preserve">   destroy    </w:t>
      </w:r>
      <w:r>
        <w:t xml:space="preserve">   council    </w:t>
      </w:r>
      <w:r>
        <w:t xml:space="preserve">   conservation    </w:t>
      </w:r>
      <w:r>
        <w:t xml:space="preserve">   clearance    </w:t>
      </w:r>
      <w:r>
        <w:t xml:space="preserve">   change    </w:t>
      </w:r>
      <w:r>
        <w:t xml:space="preserve">   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</dc:title>
  <dcterms:created xsi:type="dcterms:W3CDTF">2021-10-11T06:15:57Z</dcterms:created>
  <dcterms:modified xsi:type="dcterms:W3CDTF">2021-10-11T06:15:57Z</dcterms:modified>
</cp:coreProperties>
</file>