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BALD EAGLE    </w:t>
      </w:r>
      <w:r>
        <w:t xml:space="preserve">   BLUE WHALE    </w:t>
      </w:r>
      <w:r>
        <w:t xml:space="preserve">   BROWN BEAR    </w:t>
      </w:r>
      <w:r>
        <w:t xml:space="preserve">   ELEPHANT    </w:t>
      </w:r>
      <w:r>
        <w:t xml:space="preserve">   JAGUAR    </w:t>
      </w:r>
      <w:r>
        <w:t xml:space="preserve">   MONARCH BUTTERFLY    </w:t>
      </w:r>
      <w:r>
        <w:t xml:space="preserve">   NARWHAL    </w:t>
      </w:r>
      <w:r>
        <w:t xml:space="preserve">   PANDA    </w:t>
      </w:r>
      <w:r>
        <w:t xml:space="preserve">   PENGUIN    </w:t>
      </w:r>
      <w:r>
        <w:t xml:space="preserve">   POLAR BEAR    </w:t>
      </w:r>
      <w:r>
        <w:t xml:space="preserve">   SEA TURTLE    </w:t>
      </w:r>
      <w:r>
        <w:t xml:space="preserve">   SLOTH    </w:t>
      </w:r>
      <w:r>
        <w:t xml:space="preserve">   SNOW LEOPARD    </w:t>
      </w:r>
      <w:r>
        <w:t xml:space="preserve">   TIGER    </w:t>
      </w:r>
      <w:r>
        <w:t xml:space="preserve">   WHOOPING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2021-10-11T06:15:59Z</dcterms:created>
  <dcterms:modified xsi:type="dcterms:W3CDTF">2021-10-11T06:15:59Z</dcterms:modified>
</cp:coreProperties>
</file>