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Endangered Wild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the "River Horse" this mammal causes more deaths , of humans, than any other animal in the African jungle.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larges( sea mammal. {2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Feline that has adapted to the cold of the high mountains of the middle eastern mountains. Its powerful hind legs allows it to Jump 6 times its body length. 92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largest turtle?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cousin to the Manatees this ocean dwelling mammal is also know as the "Sea Cow".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smaller of the 2 endangered species this African quadruped has 2 horns and sometimes a 3rd.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arctic mammal that is sometimes related to a unicorn.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only red meat fowl, originating from Australia, but now raised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aquatic fowl?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Flightless fowl, Emperor, Little, King, Adelie, Gentoo, 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South American felines are great swimmers and climbers.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terminology for a wolf?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the jungle?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primate in the world? (3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fastest land animal that can reach speeds of 70 mph?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less than 100 thought to exist this porpoise is the rarest marine mammal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canine that lives in the tundra of the Arctic Circle?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marine mammal that spends most its life on a sea of Arctic frozen ice? Kids love to snuggle their stuffed counterpart.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fasted hoofed animal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highly intelligent, Multicolored, Amazonian fowl, that mates for life and can live up to 60 years of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tigeris mainly found in India but is also found in Nepal, China and Myanmar. It favors the jungle habitat.</w:t>
            </w:r>
          </w:p>
        </w:tc>
      </w:tr>
    </w:tbl>
    <w:p>
      <w:pPr>
        <w:pStyle w:val="WordBankMedium"/>
      </w:pPr>
      <w:r>
        <w:t xml:space="preserve">   Canis Lupus    </w:t>
      </w:r>
      <w:r>
        <w:t xml:space="preserve">   Penguin    </w:t>
      </w:r>
      <w:r>
        <w:t xml:space="preserve">   Cheetah    </w:t>
      </w:r>
      <w:r>
        <w:t xml:space="preserve">   Lion    </w:t>
      </w:r>
      <w:r>
        <w:t xml:space="preserve">   Silver Back Ape    </w:t>
      </w:r>
      <w:r>
        <w:t xml:space="preserve">   Emu    </w:t>
      </w:r>
      <w:r>
        <w:t xml:space="preserve">   Penguin    </w:t>
      </w:r>
      <w:r>
        <w:t xml:space="preserve">   Arctic Fox    </w:t>
      </w:r>
      <w:r>
        <w:t xml:space="preserve">   Black Rhino    </w:t>
      </w:r>
      <w:r>
        <w:t xml:space="preserve">   Macaw    </w:t>
      </w:r>
      <w:r>
        <w:t xml:space="preserve">   Polar Bear    </w:t>
      </w:r>
      <w:r>
        <w:t xml:space="preserve">   Blue Whale    </w:t>
      </w:r>
      <w:r>
        <w:t xml:space="preserve">   snow Leopard    </w:t>
      </w:r>
      <w:r>
        <w:t xml:space="preserve">   Pronghorn    </w:t>
      </w:r>
      <w:r>
        <w:t xml:space="preserve">   Narwhal    </w:t>
      </w:r>
      <w:r>
        <w:t xml:space="preserve">   Bengal    </w:t>
      </w:r>
      <w:r>
        <w:t xml:space="preserve">   Dugongs    </w:t>
      </w:r>
      <w:r>
        <w:t xml:space="preserve">   Galapagos Tortoises    </w:t>
      </w:r>
      <w:r>
        <w:t xml:space="preserve">   Hippopotamus    </w:t>
      </w:r>
      <w:r>
        <w:t xml:space="preserve">   Jaguars    </w:t>
      </w:r>
      <w:r>
        <w:t xml:space="preserve">   Vaquita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Wild Animals</dc:title>
  <dcterms:created xsi:type="dcterms:W3CDTF">2021-10-11T06:16:13Z</dcterms:created>
  <dcterms:modified xsi:type="dcterms:W3CDTF">2021-10-11T06:16:13Z</dcterms:modified>
</cp:coreProperties>
</file>