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Endangered and Extinct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amur leopard    </w:t>
      </w:r>
      <w:r>
        <w:t xml:space="preserve">   vaquita    </w:t>
      </w:r>
      <w:r>
        <w:t xml:space="preserve">   three toed sloth    </w:t>
      </w:r>
      <w:r>
        <w:t xml:space="preserve">   javan rhino    </w:t>
      </w:r>
      <w:r>
        <w:t xml:space="preserve">   quagga    </w:t>
      </w:r>
      <w:r>
        <w:t xml:space="preserve">   hagerman horse    </w:t>
      </w:r>
      <w:r>
        <w:t xml:space="preserve">   american lion    </w:t>
      </w:r>
      <w:r>
        <w:t xml:space="preserve">   javan tiger    </w:t>
      </w:r>
      <w:r>
        <w:t xml:space="preserve">   tasmanian tiger    </w:t>
      </w:r>
      <w:r>
        <w:t xml:space="preserve">   leather back turtle    </w:t>
      </w:r>
      <w:r>
        <w:t xml:space="preserve">   red panda    </w:t>
      </w:r>
      <w:r>
        <w:t xml:space="preserve">   blue whale    </w:t>
      </w:r>
      <w:r>
        <w:t xml:space="preserve">   okapi    </w:t>
      </w:r>
      <w:r>
        <w:t xml:space="preserve">   dodo bird    </w:t>
      </w:r>
      <w:r>
        <w:t xml:space="preserve">   snow leopard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and Extinct Animals</dc:title>
  <dcterms:created xsi:type="dcterms:W3CDTF">2021-10-11T06:15:11Z</dcterms:created>
  <dcterms:modified xsi:type="dcterms:W3CDTF">2021-10-11T06:15:11Z</dcterms:modified>
</cp:coreProperties>
</file>