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 word scramble</w:t>
      </w:r>
    </w:p>
    <w:p>
      <w:pPr>
        <w:pStyle w:val="Questions"/>
      </w:pPr>
      <w:r>
        <w:t xml:space="preserve">1. QITAUAV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AAMNIL IOUTMRS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TAMPEIR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RNIOH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SOREITT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SRNHO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MMLMAA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AHCPO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SSKTU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TGREI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ROPLAED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UGPIENN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PEAELHNT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EAS TUTERL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UNRTAAOGN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 word scramble</dc:title>
  <dcterms:created xsi:type="dcterms:W3CDTF">2021-10-11T06:16:21Z</dcterms:created>
  <dcterms:modified xsi:type="dcterms:W3CDTF">2021-10-11T06:16:21Z</dcterms:modified>
</cp:coreProperties>
</file>