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Endangered animal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Leopard    </w:t>
      </w:r>
      <w:r>
        <w:t xml:space="preserve">   Fish    </w:t>
      </w:r>
      <w:r>
        <w:t xml:space="preserve">   Bird    </w:t>
      </w:r>
      <w:r>
        <w:t xml:space="preserve">   Reptile    </w:t>
      </w:r>
      <w:r>
        <w:t xml:space="preserve">   Mammal    </w:t>
      </w:r>
      <w:r>
        <w:t xml:space="preserve">   Habitat    </w:t>
      </w:r>
      <w:r>
        <w:t xml:space="preserve">   Animal    </w:t>
      </w:r>
      <w:r>
        <w:t xml:space="preserve">   Poaching    </w:t>
      </w:r>
      <w:r>
        <w:t xml:space="preserve">   Elephant    </w:t>
      </w:r>
      <w:r>
        <w:t xml:space="preserve">   Giraffe    </w:t>
      </w:r>
      <w:r>
        <w:t xml:space="preserve">   Panda    </w:t>
      </w:r>
      <w:r>
        <w:t xml:space="preserve">   Penguin    </w:t>
      </w:r>
      <w:r>
        <w:t xml:space="preserve">   Reserve    </w:t>
      </w:r>
      <w:r>
        <w:t xml:space="preserve">   Endangered    </w:t>
      </w:r>
      <w:r>
        <w:t xml:space="preserve">   Vaquita    </w:t>
      </w:r>
      <w:r>
        <w:t xml:space="preserve">   Rhino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 word search </dc:title>
  <dcterms:created xsi:type="dcterms:W3CDTF">2021-10-11T06:16:19Z</dcterms:created>
  <dcterms:modified xsi:type="dcterms:W3CDTF">2021-10-11T06:16:19Z</dcterms:modified>
</cp:coreProperties>
</file>