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comes/originates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habitat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word that always comes before the word for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2021-10-11T06:15:26Z</dcterms:created>
  <dcterms:modified xsi:type="dcterms:W3CDTF">2021-10-11T06:15:26Z</dcterms:modified>
</cp:coreProperties>
</file>