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 is a critically endangered animal in Kazakhstan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animal is ________________ endangered, it means it is very close to becoming extinct.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living things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_______________ is an animal which eats meat and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Plastic, garbage, smoke all are forms of ______________ which harm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wildlife reserve where animals are kept safe and taken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is hunted for it's horn and is very close to becoming extinct.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__________________ is the scientific name for a type of macro habitat.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name for a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collective noun for a group of leopards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 crossword</dc:title>
  <dcterms:created xsi:type="dcterms:W3CDTF">2021-10-11T06:16:18Z</dcterms:created>
  <dcterms:modified xsi:type="dcterms:W3CDTF">2021-10-11T06:16:18Z</dcterms:modified>
</cp:coreProperties>
</file>