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Birds    </w:t>
      </w:r>
      <w:r>
        <w:t xml:space="preserve">   Elephants    </w:t>
      </w:r>
      <w:r>
        <w:t xml:space="preserve">   Koala    </w:t>
      </w:r>
      <w:r>
        <w:t xml:space="preserve">   Lions    </w:t>
      </w:r>
      <w:r>
        <w:t xml:space="preserve">   Panda    </w:t>
      </w:r>
      <w:r>
        <w:t xml:space="preserve">   Polar bears    </w:t>
      </w:r>
      <w:r>
        <w:t xml:space="preserve">   Red pandas    </w:t>
      </w:r>
      <w:r>
        <w:t xml:space="preserve">   Sea turtles    </w:t>
      </w:r>
      <w:r>
        <w:t xml:space="preserve">   Snow leopard    </w:t>
      </w:r>
      <w:r>
        <w:t xml:space="preserve">   Tigers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2021-10-11T06:15:54Z</dcterms:created>
  <dcterms:modified xsi:type="dcterms:W3CDTF">2021-10-11T06:15:54Z</dcterms:modified>
</cp:coreProperties>
</file>