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by Eliot Schrefer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Sophie alomost died because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Sophie's mom lives/works.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Endangered animal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Sophie get Otto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Otto was almost ______ when Sophie bought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Sophie makes these for classmates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Sophie's mom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Sophie's dad lives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Sophie's bonobo.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Sophie's parents are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by Eliot Schrefer Crossword Puzzle </dc:title>
  <dcterms:created xsi:type="dcterms:W3CDTF">2021-10-11T06:15:07Z</dcterms:created>
  <dcterms:modified xsi:type="dcterms:W3CDTF">2021-10-11T06:15:07Z</dcterms:modified>
</cp:coreProperties>
</file>