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 dogs feed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Honey badgers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only 30-....different seahorse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Knysna seahorses have no......and have to feed constantly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2 wild dogs have the same...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Knysna seahorse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animal steals honey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dogs can run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sea horse is endangered and stays in Knysna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...are the only endangered seahorses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dog stays in the savanna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smell do u get from a honey badger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honey badgers natural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teeth does the honey badger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Honey badgers have .....eyesight </w:t>
            </w:r>
          </w:p>
        </w:tc>
      </w:tr>
    </w:tbl>
    <w:p>
      <w:pPr>
        <w:pStyle w:val="WordBankMedium"/>
      </w:pPr>
      <w:r>
        <w:t xml:space="preserve">   Honey badger    </w:t>
      </w:r>
      <w:r>
        <w:t xml:space="preserve">   Wilddog     </w:t>
      </w:r>
      <w:r>
        <w:t xml:space="preserve">   Knysna seahorse     </w:t>
      </w:r>
      <w:r>
        <w:t xml:space="preserve">   Fynbos     </w:t>
      </w:r>
      <w:r>
        <w:t xml:space="preserve">   Sharp     </w:t>
      </w:r>
      <w:r>
        <w:t xml:space="preserve">   Keurboom river    </w:t>
      </w:r>
      <w:r>
        <w:t xml:space="preserve">   Spots     </w:t>
      </w:r>
      <w:r>
        <w:t xml:space="preserve">   Sweet     </w:t>
      </w:r>
      <w:r>
        <w:t xml:space="preserve">   Stomach     </w:t>
      </w:r>
      <w:r>
        <w:t xml:space="preserve">   Forty     </w:t>
      </w:r>
      <w:r>
        <w:t xml:space="preserve">   Lizards and rodents     </w:t>
      </w:r>
      <w:r>
        <w:t xml:space="preserve">   Five kilometers     </w:t>
      </w:r>
      <w:r>
        <w:t xml:space="preserve">   Knysna seahorses     </w:t>
      </w:r>
      <w:r>
        <w:t xml:space="preserve">   Bee honey     </w:t>
      </w:r>
      <w:r>
        <w:t xml:space="preserve">   Poor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 </dc:title>
  <dcterms:created xsi:type="dcterms:W3CDTF">2021-10-11T06:16:04Z</dcterms:created>
  <dcterms:modified xsi:type="dcterms:W3CDTF">2021-10-11T06:16:04Z</dcterms:modified>
</cp:coreProperties>
</file>