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dingo    </w:t>
      </w:r>
      <w:r>
        <w:t xml:space="preserve">   seahorse    </w:t>
      </w:r>
      <w:r>
        <w:t xml:space="preserve">   woolly mammoth    </w:t>
      </w:r>
      <w:r>
        <w:t xml:space="preserve">   chimpanzee    </w:t>
      </w:r>
      <w:r>
        <w:t xml:space="preserve">   armadillo    </w:t>
      </w:r>
      <w:r>
        <w:t xml:space="preserve">   bear    </w:t>
      </w:r>
      <w:r>
        <w:t xml:space="preserve">   lion    </w:t>
      </w:r>
      <w:r>
        <w:t xml:space="preserve">   hippopotamus    </w:t>
      </w:r>
      <w:r>
        <w:t xml:space="preserve">   chinchilla    </w:t>
      </w:r>
      <w:r>
        <w:t xml:space="preserve">   parrot    </w:t>
      </w:r>
      <w:r>
        <w:t xml:space="preserve">   killer whale    </w:t>
      </w:r>
      <w:r>
        <w:t xml:space="preserve">   thylacine    </w:t>
      </w:r>
      <w:r>
        <w:t xml:space="preserve">   dodo    </w:t>
      </w:r>
      <w:r>
        <w:t xml:space="preserve">   wombat    </w:t>
      </w:r>
      <w:r>
        <w:t xml:space="preserve">   quokka    </w:t>
      </w:r>
      <w:r>
        <w:t xml:space="preserve">   numbat    </w:t>
      </w:r>
      <w:r>
        <w:t xml:space="preserve">   hummingbird    </w:t>
      </w:r>
      <w:r>
        <w:t xml:space="preserve">   cassowary    </w:t>
      </w:r>
      <w:r>
        <w:t xml:space="preserve">   bandicoot    </w:t>
      </w:r>
      <w:r>
        <w:t xml:space="preserve">   albatross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</dc:title>
  <dcterms:created xsi:type="dcterms:W3CDTF">2021-10-11T06:15:30Z</dcterms:created>
  <dcterms:modified xsi:type="dcterms:W3CDTF">2021-10-11T06:15:30Z</dcterms:modified>
</cp:coreProperties>
</file>