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Endeavorment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Ascend    </w:t>
      </w:r>
      <w:r>
        <w:t xml:space="preserve">   Betwixt    </w:t>
      </w:r>
      <w:r>
        <w:t xml:space="preserve">   Arraigned    </w:t>
      </w:r>
      <w:r>
        <w:t xml:space="preserve">   Families    </w:t>
      </w:r>
      <w:r>
        <w:t xml:space="preserve">   Feather    </w:t>
      </w:r>
      <w:r>
        <w:t xml:space="preserve">   Entertainment    </w:t>
      </w:r>
      <w:r>
        <w:t xml:space="preserve">   Foremost    </w:t>
      </w:r>
      <w:r>
        <w:t xml:space="preserve">   Enjoyment    </w:t>
      </w:r>
      <w:r>
        <w:t xml:space="preserve">   Exposed    </w:t>
      </w:r>
      <w:r>
        <w:t xml:space="preserve">   Eventually    </w:t>
      </w:r>
      <w:r>
        <w:t xml:space="preserve">   Disbelieve    </w:t>
      </w:r>
      <w:r>
        <w:t xml:space="preserve">   Destroy    </w:t>
      </w:r>
      <w:r>
        <w:t xml:space="preserve">   Determined    </w:t>
      </w:r>
      <w:r>
        <w:t xml:space="preserve">   Combine    </w:t>
      </w:r>
      <w:r>
        <w:t xml:space="preserve">   Condense    </w:t>
      </w:r>
      <w:r>
        <w:t xml:space="preserve">   Composition    </w:t>
      </w:r>
      <w:r>
        <w:t xml:space="preserve">   Beneath    </w:t>
      </w:r>
      <w:r>
        <w:t xml:space="preserve">   Behavior    </w:t>
      </w:r>
      <w:r>
        <w:t xml:space="preserve">   Beyond    </w:t>
      </w:r>
      <w:r>
        <w:t xml:space="preserve">   Across    </w:t>
      </w:r>
      <w:r>
        <w:t xml:space="preserve">   Absolute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Endeavorment</dc:title>
  <dcterms:created xsi:type="dcterms:W3CDTF">2021-10-11T06:16:27Z</dcterms:created>
  <dcterms:modified xsi:type="dcterms:W3CDTF">2021-10-11T06:16:27Z</dcterms:modified>
</cp:coreProperties>
</file>