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Endemic Goiter and Hypothyroidism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symptom of hypothyroidism causing extreme tiredness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Deficiency of this mineral is the number one cause of hypothyroidism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Associated with hypothyroidism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Symptom causing aches and pains; occurring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the hormone in your blood that is used to test for hypothyroidism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main food source containing iodine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Butterfly-shaped endocrine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cause of hypothyroidism when the immune system attacks thyroid gland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Disorder caused by an under-active thyroid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Hypothyroidism runs within the family because it's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term caused by endemic goiters that prevent individuals from swallowing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medication used to regulate thyroid hormones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Endemic Goiter and Hypothyroidism</dc:title>
  <dcterms:created xsi:type="dcterms:W3CDTF">2021-10-11T06:15:25Z</dcterms:created>
  <dcterms:modified xsi:type="dcterms:W3CDTF">2021-10-11T06:15:25Z</dcterms:modified>
</cp:coreProperties>
</file>