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Ender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influential    </w:t>
      </w:r>
      <w:r>
        <w:t xml:space="preserve">   committed    </w:t>
      </w:r>
      <w:r>
        <w:t xml:space="preserve">   disciplined    </w:t>
      </w:r>
      <w:r>
        <w:t xml:space="preserve">   responsible    </w:t>
      </w:r>
      <w:r>
        <w:t xml:space="preserve">   positive    </w:t>
      </w:r>
      <w:r>
        <w:t xml:space="preserve">   involved    </w:t>
      </w:r>
      <w:r>
        <w:t xml:space="preserve">   knowledgeable    </w:t>
      </w:r>
      <w:r>
        <w:t xml:space="preserve">   inspiring    </w:t>
      </w:r>
      <w:r>
        <w:t xml:space="preserve">   respectful    </w:t>
      </w:r>
      <w:r>
        <w:t xml:space="preserve">   reliable    </w:t>
      </w:r>
      <w:r>
        <w:t xml:space="preserve">   effective    </w:t>
      </w:r>
      <w:r>
        <w:t xml:space="preserve">   intelligent    </w:t>
      </w:r>
      <w:r>
        <w:t xml:space="preserve">   serious    </w:t>
      </w:r>
      <w:r>
        <w:t xml:space="preserve">   strong    </w:t>
      </w:r>
      <w:r>
        <w:t xml:space="preserve">   confident    </w:t>
      </w:r>
      <w:r>
        <w:t xml:space="preserve">   brave    </w:t>
      </w:r>
      <w:r>
        <w:t xml:space="preserve">   kind    </w:t>
      </w:r>
      <w:r>
        <w:t xml:space="preserve">   outgoing    </w:t>
      </w:r>
      <w:r>
        <w:t xml:space="preserve">   determined    </w:t>
      </w:r>
      <w:r>
        <w:t xml:space="preserve">   helpful    </w:t>
      </w:r>
      <w:r>
        <w:t xml:space="preserve">   courageous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Ender Game</dc:title>
  <dcterms:created xsi:type="dcterms:W3CDTF">2021-10-11T06:15:02Z</dcterms:created>
  <dcterms:modified xsi:type="dcterms:W3CDTF">2021-10-11T06:15:02Z</dcterms:modified>
</cp:coreProperties>
</file>