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Ender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Administrator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Lock and Demosthenes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Enders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Alien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Beginner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Salamander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Motivation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Device Manager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Ender's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Salam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 game</dc:title>
  <dcterms:created xsi:type="dcterms:W3CDTF">2021-10-11T06:15:11Z</dcterms:created>
  <dcterms:modified xsi:type="dcterms:W3CDTF">2021-10-11T06:15:11Z</dcterms:modified>
</cp:coreProperties>
</file>