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 game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or can't be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or primary rule or principle on which something is based.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or devised ( a plan) inside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deprived of power, vitality, or vigor.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or notable to be  authorized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the focus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 or carried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Heated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 in a loud,aggressive or indignant way with little effect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 something to be larger, greater or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of, connected with, or resembling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building block of matter ( in the ender game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on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cultivates the land; a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or army slash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living ;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Blend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actions regularly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confusion and disorder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 game project</dc:title>
  <dcterms:created xsi:type="dcterms:W3CDTF">2021-10-11T06:15:32Z</dcterms:created>
  <dcterms:modified xsi:type="dcterms:W3CDTF">2021-10-11T06:15:32Z</dcterms:modified>
</cp:coreProperties>
</file>