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Enderman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temple    </w:t>
      </w:r>
      <w:r>
        <w:t xml:space="preserve">   griefers    </w:t>
      </w:r>
      <w:r>
        <w:t xml:space="preserve">   jungle    </w:t>
      </w:r>
      <w:r>
        <w:t xml:space="preserve">   steve    </w:t>
      </w:r>
      <w:r>
        <w:t xml:space="preserve">   invasion    </w:t>
      </w:r>
      <w:r>
        <w:t xml:space="preserve">   contest    </w:t>
      </w:r>
      <w:r>
        <w:t xml:space="preserve">   island    </w:t>
      </w:r>
      <w:r>
        <w:t xml:space="preserve">   wither    </w:t>
      </w:r>
      <w:r>
        <w:t xml:space="preserve">   Jasmine    </w:t>
      </w:r>
      <w:r>
        <w:t xml:space="preserve">   pearl    </w:t>
      </w:r>
      <w:r>
        <w:t xml:space="preserve">   enderman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Enderman Invasion</dc:title>
  <dcterms:created xsi:type="dcterms:W3CDTF">2021-10-11T06:15:27Z</dcterms:created>
  <dcterms:modified xsi:type="dcterms:W3CDTF">2021-10-11T06:15:27Z</dcterms:modified>
</cp:coreProperties>
</file>