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Ender's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they are looking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Ender's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they all emotionally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queen does in the buggers' heads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trying to save the buggers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are travelling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Ender wants fo the buggers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are travelling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being inside of the 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race that Ender is trying to save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Expedition</dc:title>
  <dcterms:created xsi:type="dcterms:W3CDTF">2021-10-11T06:15:28Z</dcterms:created>
  <dcterms:modified xsi:type="dcterms:W3CDTF">2021-10-11T06:15:28Z</dcterms:modified>
</cp:coreProperties>
</file>