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ender and his toon would first practice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ender was moved to a special station after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ender wasn't getting any _____ during his last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ender and his team would use these as weapons in early simulation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who defeats the aliens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enders 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commanders launched________ to the alien world before ender was born in hopes that by the time enders generation was born they can use them to defeat the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Ender was first placed in ______ school to start practicing for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ender became a __________ at a very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tactic ender and his platoon would use which immobilized his team to use as 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alien weapons would make_____ break apart, destroying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Ender uses  good _________ skills to defeat the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challenged ender and his skills in the simulator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flashers would __________ whoever was hit with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simulation in command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</dc:title>
  <dcterms:created xsi:type="dcterms:W3CDTF">2021-10-11T06:16:20Z</dcterms:created>
  <dcterms:modified xsi:type="dcterms:W3CDTF">2021-10-11T06:16:20Z</dcterms:modified>
</cp:coreProperties>
</file>