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commander of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army used to be discontinued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Unknown species that attacted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Dragon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are selected to go after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Ender broke this persons arm on the way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defeated the buggers in the second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says he is the boys for the next few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Petra was given command of this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child of the wiggins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Enders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wear these to see if they will make it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Recruited Ender for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away before Ender went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Bonzo madrid commanded this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sharp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valentine pretends to be this person so she can write on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worn when in the battle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2021-10-11T06:15:22Z</dcterms:created>
  <dcterms:modified xsi:type="dcterms:W3CDTF">2021-10-11T06:15:22Z</dcterms:modified>
</cp:coreProperties>
</file>