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commander    </w:t>
      </w:r>
      <w:r>
        <w:t xml:space="preserve">   mazer    </w:t>
      </w:r>
      <w:r>
        <w:t xml:space="preserve">   platoon    </w:t>
      </w:r>
      <w:r>
        <w:t xml:space="preserve">   space    </w:t>
      </w:r>
      <w:r>
        <w:t xml:space="preserve">   games    </w:t>
      </w:r>
      <w:r>
        <w:t xml:space="preserve">   fight    </w:t>
      </w:r>
      <w:r>
        <w:t xml:space="preserve">   graff    </w:t>
      </w:r>
      <w:r>
        <w:t xml:space="preserve">   valentine    </w:t>
      </w:r>
      <w:r>
        <w:t xml:space="preserve">   stilson    </w:t>
      </w:r>
      <w:r>
        <w:t xml:space="preserve">   salaam    </w:t>
      </w:r>
      <w:r>
        <w:t xml:space="preserve">   petra    </w:t>
      </w:r>
      <w:r>
        <w:t xml:space="preserve">   peter    </w:t>
      </w:r>
      <w:r>
        <w:t xml:space="preserve">   monitor    </w:t>
      </w:r>
      <w:r>
        <w:t xml:space="preserve">   locke    </w:t>
      </w:r>
      <w:r>
        <w:t xml:space="preserve">   launchy    </w:t>
      </w:r>
      <w:r>
        <w:t xml:space="preserve">   isolation    </w:t>
      </w:r>
      <w:r>
        <w:t xml:space="preserve">   formation    </w:t>
      </w:r>
      <w:r>
        <w:t xml:space="preserve">   fleet    </w:t>
      </w:r>
      <w:r>
        <w:t xml:space="preserve">   ender    </w:t>
      </w:r>
      <w:r>
        <w:t xml:space="preserve">   dragonarmy    </w:t>
      </w:r>
      <w:r>
        <w:t xml:space="preserve">   dink    </w:t>
      </w:r>
      <w:r>
        <w:t xml:space="preserve">   demosthenes    </w:t>
      </w:r>
      <w:r>
        <w:t xml:space="preserve">   bugger    </w:t>
      </w:r>
      <w:r>
        <w:t xml:space="preserve">   bonzo    </w:t>
      </w:r>
      <w:r>
        <w:t xml:space="preserve">   battleschool    </w:t>
      </w:r>
      <w:r>
        <w:t xml:space="preserve">   Alai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2021-10-11T06:16:17Z</dcterms:created>
  <dcterms:modified xsi:type="dcterms:W3CDTF">2021-10-11T06:16:17Z</dcterms:modified>
</cp:coreProperties>
</file>