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outline or general shape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Ant- to assist,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Ant- adhere (to)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disorder or dishevel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adapting or adjusting to the culture of a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Bob "Fill in the blank" his hands when he was scared.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Syn- horrid, frightful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Syn- Corn, Hay,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wear or abrade by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Syn- Avoid, Bypass, Dodge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 was still excessively "Fill in the blank" about everything I wrote.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Several survivors were "Fill in the blank" from the wreckage.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Physically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Ant- Translucent,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Syn- agitation, commotion, convulsion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expedient; calculated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"Fill in the blank" or justified his friend about what day it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draft for military or naval service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Ant- clumsy, stiff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or instance of swaying abruptly.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Syn-Leech, Loafer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</dc:title>
  <dcterms:created xsi:type="dcterms:W3CDTF">2021-10-11T06:16:24Z</dcterms:created>
  <dcterms:modified xsi:type="dcterms:W3CDTF">2021-10-11T06:16:24Z</dcterms:modified>
</cp:coreProperties>
</file>