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synonyms are soaking,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antonyms are stressful and time consuming.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(blank) sugar on her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killed due to their belief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antonyms are chunky and slow.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sore from rubbing against.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(blank) the bank after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amused.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cause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heard a (blank) at the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mess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boy was (blank) because he had no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made a (blank) for the next song.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Lying facing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is excuse.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tighten or constrict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specific actions to earn a higher ranking.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brother was (blank) into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outline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is hum, or buzz.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synonyms are careful and thorough.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is sway, or stumble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baby cows ate (blank) for breakfast.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2021-10-11T06:16:27Z</dcterms:created>
  <dcterms:modified xsi:type="dcterms:W3CDTF">2021-10-11T06:16:27Z</dcterms:modified>
</cp:coreProperties>
</file>