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_____ her mom, so she didn't have to do chores.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justify, explain, aggravating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comprehend, grasp, dissimulation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amusement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thorough, careful, meticulous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ghastly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_______ her fist.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shadow, outline,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was ________ on her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 for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enlist into armed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something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is   ______ and can't lift the weight.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carefully planned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order, request,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killed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____________ of shouting and screaming broke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sore by rubbing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an abrupt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free, release,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formally declare one's abandonment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______ made a humming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2021-10-11T06:16:31Z</dcterms:created>
  <dcterms:modified xsi:type="dcterms:W3CDTF">2021-10-11T06:16:31Z</dcterms:modified>
</cp:coreProperties>
</file>