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horror or  disgust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Careful, meticulous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physical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(blank) sky was cover in clouds.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killed for their religious believes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loud and confusing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food, such as hay for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abrade, graze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cheerfulness, high spirits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free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lessen the serious of an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Ender (blank)  his fists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understanding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unsteady, uncontrolled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untidy,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shadow was a (blank) 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planned strategy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request,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Ender was (blank) renounced from his monitor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laying flat on one's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thin, supple,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avoid, dodge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continuous low humming  noise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</dc:title>
  <dcterms:created xsi:type="dcterms:W3CDTF">2021-10-11T06:16:53Z</dcterms:created>
  <dcterms:modified xsi:type="dcterms:W3CDTF">2021-10-11T06:16:53Z</dcterms:modified>
</cp:coreProperties>
</file>