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advocacy of political, religious, or racial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resentful; ill humored; 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copied,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intentionally harmful;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three-dimensional photographs reconstructed by laser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greeting or gesture of great respect: “peace to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flexible, 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terrifying; horrible, ghastly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lacking substance or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inexhaustible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can speak or write in several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or appear boring, insipid, or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organisms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of being unknown, forgotten, or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rid of;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act of looking down on somebody as being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irritated or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zero gravity</w:t>
            </w:r>
          </w:p>
        </w:tc>
      </w:tr>
    </w:tbl>
    <w:p>
      <w:pPr>
        <w:pStyle w:val="WordBankMedium"/>
      </w:pPr>
      <w:r>
        <w:t xml:space="preserve">   approximated    </w:t>
      </w:r>
      <w:r>
        <w:t xml:space="preserve">   biosphere    </w:t>
      </w:r>
      <w:r>
        <w:t xml:space="preserve">   disorientation    </w:t>
      </w:r>
      <w:r>
        <w:t xml:space="preserve">   inexhaustible     </w:t>
      </w:r>
      <w:r>
        <w:t xml:space="preserve">   polyglot     </w:t>
      </w:r>
      <w:r>
        <w:t xml:space="preserve">   holographic    </w:t>
      </w:r>
      <w:r>
        <w:t xml:space="preserve">    Separatism     </w:t>
      </w:r>
      <w:r>
        <w:t xml:space="preserve">   pall    </w:t>
      </w:r>
      <w:r>
        <w:t xml:space="preserve">   purge    </w:t>
      </w:r>
      <w:r>
        <w:t xml:space="preserve">   malicious    </w:t>
      </w:r>
      <w:r>
        <w:t xml:space="preserve">   Salaam    </w:t>
      </w:r>
      <w:r>
        <w:t xml:space="preserve">   obscurity     </w:t>
      </w:r>
      <w:r>
        <w:t xml:space="preserve">   lithe    </w:t>
      </w:r>
      <w:r>
        <w:t xml:space="preserve">   insubstantial     </w:t>
      </w:r>
      <w:r>
        <w:t xml:space="preserve">   contempt    </w:t>
      </w:r>
      <w:r>
        <w:t xml:space="preserve">   apex     </w:t>
      </w:r>
      <w:r>
        <w:t xml:space="preserve">   chafed     </w:t>
      </w:r>
      <w:r>
        <w:t xml:space="preserve">   sullen     </w:t>
      </w:r>
      <w:r>
        <w:t xml:space="preserve">   nullo     </w:t>
      </w:r>
      <w:r>
        <w:t xml:space="preserve">   grisly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2021-10-11T06:17:14Z</dcterms:created>
  <dcterms:modified xsi:type="dcterms:W3CDTF">2021-10-11T06:17:14Z</dcterms:modified>
</cp:coreProperties>
</file>