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percolated    </w:t>
      </w:r>
      <w:r>
        <w:t xml:space="preserve">   disingenuous    </w:t>
      </w:r>
      <w:r>
        <w:t xml:space="preserve">   autonomy    </w:t>
      </w:r>
      <w:r>
        <w:t xml:space="preserve">   mysticism    </w:t>
      </w:r>
      <w:r>
        <w:t xml:space="preserve">   impromptu    </w:t>
      </w:r>
      <w:r>
        <w:t xml:space="preserve">   inevitable    </w:t>
      </w:r>
      <w:r>
        <w:t xml:space="preserve">   negligence    </w:t>
      </w:r>
      <w:r>
        <w:t xml:space="preserve">   vestigial    </w:t>
      </w:r>
      <w:r>
        <w:t xml:space="preserve">   conceivably    </w:t>
      </w:r>
      <w:r>
        <w:t xml:space="preserve">   analogy    </w:t>
      </w:r>
      <w:r>
        <w:t xml:space="preserve">   interstellar    </w:t>
      </w:r>
      <w:r>
        <w:t xml:space="preserve">   monastery    </w:t>
      </w:r>
      <w:r>
        <w:t xml:space="preserve">   hegemony    </w:t>
      </w:r>
      <w:r>
        <w:t xml:space="preserve">   stalactites    </w:t>
      </w:r>
      <w:r>
        <w:t xml:space="preserve">   Salaam    </w:t>
      </w:r>
      <w:r>
        <w:t xml:space="preserve">   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</dc:title>
  <dcterms:created xsi:type="dcterms:W3CDTF">2021-10-11T06:15:46Z</dcterms:created>
  <dcterms:modified xsi:type="dcterms:W3CDTF">2021-10-11T06:15:46Z</dcterms:modified>
</cp:coreProperties>
</file>