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_________ Bonzo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as Demosthenes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Ender was taken to extreme measures to get demands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Enders last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Enders second victim from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Enders first victim, before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in the battle room the suits had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Bonzo tried to get _________ on 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tone Enders enemies had when speaking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Ender was repeatedly ________ Stilson and Bonzo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Enders best friend who is also in 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Ender wanted to quit they made him stay and continue his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His guider in battle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 always had this tone after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Peters mood when he was a ware Ender was chosen to go to battle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Ender was ranked by receiving a....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as Locke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They're located within the solar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Ender refused further association with Stilson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Graff was what when Ender got his monitor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buggers had multiple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Valentine was able to shape(another word for shape) Enders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Enders smartest personnel on 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 of the novel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</dc:title>
  <dcterms:created xsi:type="dcterms:W3CDTF">2021-10-11T06:15:50Z</dcterms:created>
  <dcterms:modified xsi:type="dcterms:W3CDTF">2021-10-11T06:15:50Z</dcterms:modified>
</cp:coreProperties>
</file>