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Ender's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merriment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pathetically lacking in force or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 in a monotonous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squeeze together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disarrange or rumple; dishevel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transmitting or reflecting light or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 extreme irritation or anger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 face upward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detailed maneuvers to acheive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military genius who is a toon leader in Ender's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outline of a solid object as cast by its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gets murdered by Ender butt naked in the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absorbing one cultural group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Ender's mentor who helps him to defeat the buggers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release from entanglement of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escape, either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 away from; give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2021-10-11T06:15:35Z</dcterms:created>
  <dcterms:modified xsi:type="dcterms:W3CDTF">2021-10-11T06:15:35Z</dcterms:modified>
</cp:coreProperties>
</file>