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Ender's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Ender's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wear a ______ to go into the practice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Ender's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person Ender beat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Ender loose in chapter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are at stake because of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get shot by the pistol you become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mom of the launches?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giant has two shot glasses, one filled with_____?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most compassionate out of the Wiggin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Ender learn how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Ender's last friend at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room has zero______?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Ender think would be proud of him after killing the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Ender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bully of the launches?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the third born child you are called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open your locker you must put your hand on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commander of the Salamander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Peter's new identity?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</dc:title>
  <dcterms:created xsi:type="dcterms:W3CDTF">2021-10-11T06:15:37Z</dcterms:created>
  <dcterms:modified xsi:type="dcterms:W3CDTF">2021-10-11T06:15:37Z</dcterms:modified>
</cp:coreProperties>
</file>