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Ender's Game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Author of Ender's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Used for practices and scheduled games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device on the back of little children's necks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signal of peace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She has the best shot out of any one in the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Main character in Ender's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war is against the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real enemy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I.F stands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Ender' real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Ender's first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Who is Locke in real life?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Demosthenes in real life?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game Ender enjoyed playing while he was on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Leader of Battle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name of the young, new kids at Battle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Ender is a ____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of Ender's army that he commands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planet where Command School is located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"Mom" of the launchies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old Ender was when he was sent to Battle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Allows ships to communicate across the galaxy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Ender's Game </dc:title>
  <dcterms:created xsi:type="dcterms:W3CDTF">2021-10-11T06:15:40Z</dcterms:created>
  <dcterms:modified xsi:type="dcterms:W3CDTF">2021-10-11T06:15:40Z</dcterms:modified>
</cp:coreProperties>
</file>