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Ender's Game</w:t>
      </w:r>
    </w:p>
    <w:p>
      <w:pPr>
        <w:pStyle w:val="Questions"/>
      </w:pPr>
      <w:r>
        <w:t xml:space="preserve">1. REEPT WNIGIG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DBREARN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NOZOB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ROAJM RSAODNNE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NBAE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ZACRY MOT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AILA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ENDRE NIWGIG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IEENLNATV GWNGII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GARPH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2021-10-11T06:15:42Z</dcterms:created>
  <dcterms:modified xsi:type="dcterms:W3CDTF">2021-10-11T06:15:42Z</dcterms:modified>
</cp:coreProperties>
</file>