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enemy of the human race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says theis quote"There is no teacher but the enemy"?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objects that were used in the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I.F.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Ender thought he committed what near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Ender's sister?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Ender's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one female that participated in Ender's final simulation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Ender's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color of Ender's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used to travel short distances through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Ender enroled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I.F. officer's name who brought Ender to the battle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Stilson?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Salameander Army's commander?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</dc:title>
  <dcterms:created xsi:type="dcterms:W3CDTF">2021-10-11T06:15:44Z</dcterms:created>
  <dcterms:modified xsi:type="dcterms:W3CDTF">2021-10-11T06:15:44Z</dcterms:modified>
</cp:coreProperties>
</file>