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Ender's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demand and take for use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talk in a monotonous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squeeze together tightly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transmitting or reflecting light or radiant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pathetically lacking in force or effectiveness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soldiers regarded as expendable under artillery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moving and bending with 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release from entanglement or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outline of a solid object as cast by its shadow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lying face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fleet of small 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absorbing one cultural group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 away from;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shockingly repellent; inspiring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disarrange or rumple; dishevel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 extreme irritation or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partially excusing or justifying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is drafted into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great merriment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escape, either physically or mentally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Game</dc:title>
  <dcterms:created xsi:type="dcterms:W3CDTF">2021-10-11T06:15:46Z</dcterms:created>
  <dcterms:modified xsi:type="dcterms:W3CDTF">2021-10-11T06:15:46Z</dcterms:modified>
</cp:coreProperties>
</file>