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Ender's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the business of running an organization,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fictitious name, especially one used by an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proportion of the incident light or radiation that is reflected by a surface, typically that of a planet or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reluctant acceptance of something without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naval officer of high rank, in particular an officer in the US Navy or Coast Guard ranking above captain and below rear admiral.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degenerate, rudimentary, or atrophied, having become functionless in the course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taking in and fully understanding information or ideas: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traveling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insignificant or contemptible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mutual trust and friendship among people who spend a lot of time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intellectuals or highly educated people as a group, especially when regarded as possessing culture and political influence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generous or forgiving, especially toward a rival or someone less powerful than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demand the use or supply of, especially by official order and for military or public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provokes trouble, causes dissension, or the like; agitator.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done without being planned, organized, or rehearsed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badge or distinguishing mark of military rank, office, or membership of an organization; an official emblem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group of naval vessels under one commander, organized for specific tactical or other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thin, supple, and graceful.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political leader who seeks support by appealing to popular desires and prejudices rather than by using rational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impossible to understand or interpret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</dc:title>
  <dcterms:created xsi:type="dcterms:W3CDTF">2021-10-11T06:15:55Z</dcterms:created>
  <dcterms:modified xsi:type="dcterms:W3CDTF">2021-10-11T06:15:55Z</dcterms:modified>
</cp:coreProperties>
</file>