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Bully that Ender killed early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singled out by Ender in Battle School; A Commander in the Third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Nicknamed Demosthenes; Ender's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few girls at Battle School; Ender's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Defeated the Buggers in the Third Invasion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Enders Best Friend from Battle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Singled out Ender in Battle School; Minister of Colonization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Rabbit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Salamander Army; Killed by 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Believed the Buggers don't exist; A Commander in the Third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Nicknamed Locke; Hegemon; Ender's sibling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Enders Game</dc:title>
  <dcterms:created xsi:type="dcterms:W3CDTF">2021-10-11T06:16:07Z</dcterms:created>
  <dcterms:modified xsi:type="dcterms:W3CDTF">2021-10-11T06:16:07Z</dcterms:modified>
</cp:coreProperties>
</file>