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Ender's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food, especially dry hay or feed, for cattle and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subjecting someone to hostility and ill treatment, especially because of their race or political or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of being understood in two or more ways; open to more than one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escape or avoid, especially by cleverness or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assign as a share or portion; to distribute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 a way around; overcome, typically in a clever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amusement, gladness or jolliness, especially as expressed in laughter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unwilling or unable to believe something; distrustful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formal written request requiring or calling upon someone to perform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is required by law to be enrolled for service, especially in the armed forces; to be drafted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failure or refusal to conform to or follow rules, regulations, or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revoke, cancel, or repeal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up, refuse, or resign by formal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absorbing and integrating (people, ideas, or culture) into a wider society or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influenced or controlled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threatened penalty for disobeying a law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lying face upward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 or feel sympathy or pity; sympathize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given without restraint; unsparing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</dc:title>
  <dcterms:created xsi:type="dcterms:W3CDTF">2021-10-11T06:16:02Z</dcterms:created>
  <dcterms:modified xsi:type="dcterms:W3CDTF">2021-10-11T06:16:02Z</dcterms:modified>
</cp:coreProperties>
</file>