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Ch.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separated, or make someone feel separated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of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of something unwanted, causing you to feel better afterward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Capable; having the ability, knowledge, or skill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Suppressing information; leaving something out of the story.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used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Lost sense of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work under someone, or are given 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Regions on the surface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Begin; go on board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Ch. 4 Vocabulary</dc:title>
  <dcterms:created xsi:type="dcterms:W3CDTF">2021-10-11T06:16:04Z</dcterms:created>
  <dcterms:modified xsi:type="dcterms:W3CDTF">2021-10-11T06:16:04Z</dcterms:modified>
</cp:coreProperties>
</file>