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 Ender's Game" Chapter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express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occupied by a community of monks.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orderly or systematic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inner voice or feeling as acting as a guide to the rightness or wrongness of ones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Courteous, kind,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strong patriotic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Deals effectively with something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metric unit of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long, slow, or dull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Ender's Game" Chapter 11</dc:title>
  <dcterms:created xsi:type="dcterms:W3CDTF">2021-10-10T23:49:52Z</dcterms:created>
  <dcterms:modified xsi:type="dcterms:W3CDTF">2021-10-10T23:49:52Z</dcterms:modified>
</cp:coreProperties>
</file>