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Ender's Game Chapters 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Ender gets to go after killing the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Ender's commander in the Phoenix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in charge of the Rat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which army does Bonzo trade 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military operation that runs the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Ender's first friend at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in charge of watching out for the Launchies?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nickname for new students at Battle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mind game Ender plays in his 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officer in charge of the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school Ender is invited to in Chapter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Ender gets transferred to the ____ Army in Chapter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character whose arm was broken by 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device that allowed authorities to view the world through Ender's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Ender sees in the mirror in his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Ender's Army in Chapter 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Chapters 1-9</dc:title>
  <dcterms:created xsi:type="dcterms:W3CDTF">2021-10-11T06:17:00Z</dcterms:created>
  <dcterms:modified xsi:type="dcterms:W3CDTF">2021-10-11T06:17:00Z</dcterms:modified>
</cp:coreProperties>
</file>