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Dink loves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Bean is working for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 loves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"That was three rules. We don't do too good in math, here."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Graff wants to defeat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Wants to help 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 he doesn't know why he's winning, except that I have something to do with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"Think of every stacked, impossible, unfair star arrangement you can."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"That's fair. If you actually work that way I'll be a toon leader in a month."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Character Crossword</dc:title>
  <dcterms:created xsi:type="dcterms:W3CDTF">2021-10-11T06:16:06Z</dcterms:created>
  <dcterms:modified xsi:type="dcterms:W3CDTF">2021-10-11T06:16:06Z</dcterms:modified>
</cp:coreProperties>
</file>